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742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2612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0067-01-2025-002897-87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tabs>
          <w:tab w:val="left" w:pos="3495"/>
        </w:tabs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 ул. Гагарина д.9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403,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предусмотренном ч. 1 ст.15.33.2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Шевелько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Оксаны Владимировны, </w:t>
      </w:r>
      <w:r>
        <w:rPr>
          <w:rStyle w:val="cat-UserDefinedgrp-45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рождения, ур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оженки </w:t>
      </w:r>
      <w:r>
        <w:rPr>
          <w:rStyle w:val="cat-UserDefinedgrp-48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9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работающей инспектором отдела кадра ООО «</w:t>
      </w:r>
      <w:r>
        <w:rPr>
          <w:rStyle w:val="cat-UserDefinedgrp-50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</w:t>
      </w:r>
      <w:r>
        <w:rPr>
          <w:rFonts w:ascii="Times New Roman" w:eastAsia="Times New Roman" w:hAnsi="Times New Roman" w:cs="Times New Roman"/>
          <w:sz w:val="26"/>
          <w:szCs w:val="26"/>
        </w:rPr>
        <w:t>расположенного по 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дресу: </w:t>
      </w:r>
      <w:r>
        <w:rPr>
          <w:rStyle w:val="cat-UserDefinedgrp-51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паспорт </w:t>
      </w:r>
      <w:r>
        <w:rPr>
          <w:rStyle w:val="cat-UserDefinedgrp-52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привлекавшей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.04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телекоммуникационным каналам связ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Шевелько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должностным лицом, </w:t>
      </w:r>
      <w:r>
        <w:rPr>
          <w:rFonts w:ascii="Times New Roman" w:eastAsia="Times New Roman" w:hAnsi="Times New Roman" w:cs="Times New Roman"/>
          <w:sz w:val="26"/>
          <w:szCs w:val="26"/>
        </w:rPr>
        <w:t>по 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дресу: </w:t>
      </w:r>
      <w:r>
        <w:rPr>
          <w:rStyle w:val="cat-UserDefinedgrp-51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предоставил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Государственное учреждение – Фонд пенсионного и социального страхования РФ отделение Фонда пенсионного и социального страхования РФ по ХМАО-Югре,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о застрахованных лицах по форме ЕФС-1 ГПД </w:t>
      </w:r>
      <w:r>
        <w:rPr>
          <w:rFonts w:ascii="Times New Roman" w:eastAsia="Times New Roman" w:hAnsi="Times New Roman" w:cs="Times New Roman"/>
          <w:sz w:val="26"/>
          <w:szCs w:val="26"/>
        </w:rPr>
        <w:t>по обра</w:t>
      </w:r>
      <w:r>
        <w:rPr>
          <w:rFonts w:ascii="Times New Roman" w:eastAsia="Times New Roman" w:hAnsi="Times New Roman" w:cs="Times New Roman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sz w:val="26"/>
          <w:szCs w:val="26"/>
        </w:rPr>
        <w:t>ению 101-2</w:t>
      </w:r>
      <w:r>
        <w:rPr>
          <w:rFonts w:ascii="Times New Roman" w:eastAsia="Times New Roman" w:hAnsi="Times New Roman" w:cs="Times New Roman"/>
          <w:sz w:val="26"/>
          <w:szCs w:val="26"/>
        </w:rPr>
        <w:t>5-003-2974-3411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одного </w:t>
      </w:r>
      <w:r>
        <w:rPr>
          <w:rFonts w:ascii="Times New Roman" w:eastAsia="Times New Roman" w:hAnsi="Times New Roman" w:cs="Times New Roman"/>
          <w:sz w:val="26"/>
          <w:szCs w:val="26"/>
        </w:rPr>
        <w:t>застрахованное лиц</w:t>
      </w:r>
      <w:r>
        <w:rPr>
          <w:rFonts w:ascii="Times New Roman" w:eastAsia="Times New Roman" w:hAnsi="Times New Roman" w:cs="Times New Roman"/>
          <w:sz w:val="26"/>
          <w:szCs w:val="26"/>
        </w:rPr>
        <w:t>о, а и</w:t>
      </w:r>
      <w:r>
        <w:rPr>
          <w:rFonts w:ascii="Times New Roman" w:eastAsia="Times New Roman" w:hAnsi="Times New Roman" w:cs="Times New Roman"/>
          <w:sz w:val="26"/>
          <w:szCs w:val="26"/>
        </w:rPr>
        <w:t>менно: 071-334-861 48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дата </w:t>
      </w:r>
      <w:r>
        <w:rPr>
          <w:rFonts w:ascii="Times New Roman" w:eastAsia="Times New Roman" w:hAnsi="Times New Roman" w:cs="Times New Roman"/>
          <w:sz w:val="26"/>
          <w:szCs w:val="26"/>
        </w:rPr>
        <w:t>окончания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договора ГПХ 04.04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срок предоставления которого установлен не позднее рабочего дня, следующего за днем заключения застрахованным лицом соответствующего договора, а в случае прекращения договора не позднее рабочего дня, следующего за днем его прекращения,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то есть по 02.04.2025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чем нарушил установленные сроки, предусмотренные п. 6 ст. 11 Федерального Закона от 01.04.1996 года № 27-ФЗ «Об индивидуальном (персонифицированном) учете в системе обязательного пенсионного страхования». Дата совершения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– 08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04.2025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00:00 час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Шевелько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 надлежащим образом, а именно судебной повесткой, возвращенной в адрес суда</w:t>
      </w:r>
      <w:r>
        <w:rPr>
          <w:rFonts w:ascii="Times New Roman" w:eastAsia="Times New Roman" w:hAnsi="Times New Roman" w:cs="Times New Roman"/>
          <w:sz w:val="26"/>
          <w:szCs w:val="26"/>
        </w:rPr>
        <w:t>, в судебное заседание не явилась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рассмотрения дела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Шевелько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доказательство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Шевелько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2540/2025 от 20</w:t>
      </w:r>
      <w:r>
        <w:rPr>
          <w:rFonts w:ascii="Times New Roman" w:eastAsia="Times New Roman" w:hAnsi="Times New Roman" w:cs="Times New Roman"/>
          <w:sz w:val="26"/>
          <w:szCs w:val="26"/>
        </w:rPr>
        <w:t>.05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акт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 страхования от 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г.;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извещение о доставке.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п. 6 ст. 11 Федерального Закона от 01.04.1996 №27-ФЗ «Об индивидуальном (персонифицированном)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сведения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и документы: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</w:t>
      </w:r>
      <w:hyperlink r:id="rId4" w:anchor="/document/10900200/entry/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 налогах и сборах начисляются </w:t>
      </w:r>
      <w:hyperlink r:id="rId4" w:anchor="/document/10106192/entry/10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страховые взносы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 и периоды выполнения работ (оказания услуг) по таким договорам;</w:t>
      </w:r>
      <w:r>
        <w:rPr>
          <w:rFonts w:ascii="Roboto" w:eastAsia="Roboto" w:hAnsi="Roboto" w:cs="Robo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Сведения, указанные в </w:t>
      </w:r>
      <w:hyperlink r:id="rId4" w:anchor="/document/10106192/entry/112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подпункте 5 пункта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представляются не позднее рабочего дня, следующего за днем заключения с </w:t>
      </w:r>
      <w:hyperlink r:id="rId4" w:anchor="/document/10106192/entry/1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застрахованным лицом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соответствующего договора, а в случае прекращения договора не позднее рабочего дня, следующего за днем его прекращения, представляет о каждом работающем у него застрахованном лице в территориальный орган Пенсионного фонда Российской Федерации.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Шевелько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ч. 1 ст. 15.33.2 КоАП РФ – </w:t>
      </w:r>
      <w:r>
        <w:rPr>
          <w:rFonts w:ascii="Times New Roman" w:eastAsia="Times New Roman" w:hAnsi="Times New Roman" w:cs="Times New Roman"/>
          <w:sz w:val="26"/>
          <w:szCs w:val="26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предусмотренных ст. 4.3 КоАП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>суд не усматривает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Шевелько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Оксаны Владимировны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ст.15.33.2 КоАП РФ и назначить 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Оплату штрафа производить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Банк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получателя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РКЦ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Ханты-Мансийска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//УФК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Ханты-Мансийскому автономному округу - Югре г. Ханты–</w:t>
      </w:r>
      <w:r>
        <w:rPr>
          <w:rFonts w:ascii="Times New Roman" w:eastAsia="Times New Roman" w:hAnsi="Times New Roman" w:cs="Times New Roman"/>
          <w:sz w:val="26"/>
          <w:szCs w:val="26"/>
        </w:rPr>
        <w:t>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Получатель: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УФК по Ханты-Мансийскому автономному округу - Югре г. л/с 04874Ф87010, </w:t>
      </w:r>
      <w:r>
        <w:rPr>
          <w:rFonts w:ascii="Times New Roman" w:eastAsia="Times New Roman" w:hAnsi="Times New Roman" w:cs="Times New Roman"/>
          <w:sz w:val="26"/>
          <w:szCs w:val="26"/>
        </w:rPr>
        <w:t>Номер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счета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банка получателя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(номер банковского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счета,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входящего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состав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единого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казначейского счета, </w:t>
      </w:r>
      <w:r>
        <w:rPr>
          <w:rFonts w:ascii="Times New Roman" w:eastAsia="Times New Roman" w:hAnsi="Times New Roman" w:cs="Times New Roman"/>
          <w:sz w:val="26"/>
          <w:szCs w:val="26"/>
        </w:rPr>
        <w:t>Кор. Счет)- N 40102810245370000007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8601002078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КПП </w:t>
      </w:r>
      <w:r>
        <w:rPr>
          <w:rFonts w:ascii="Times New Roman" w:eastAsia="Times New Roman" w:hAnsi="Times New Roman" w:cs="Times New Roman"/>
          <w:sz w:val="26"/>
          <w:szCs w:val="26"/>
        </w:rPr>
        <w:t>860101001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БИК ТОФК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007162163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ОКТМО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71871000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(город Сургут),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71826000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р-н), Счет получателя платежа (номер казначейского счета, Р/счет)-031006430000000</w:t>
      </w:r>
      <w:r>
        <w:rPr>
          <w:rFonts w:ascii="Times New Roman" w:eastAsia="Times New Roman" w:hAnsi="Times New Roman" w:cs="Times New Roman"/>
          <w:sz w:val="26"/>
          <w:szCs w:val="26"/>
        </w:rPr>
        <w:t>12354</w:t>
      </w:r>
      <w:r>
        <w:rPr>
          <w:rFonts w:ascii="Times New Roman" w:eastAsia="Times New Roman" w:hAnsi="Times New Roman" w:cs="Times New Roman"/>
          <w:sz w:val="26"/>
          <w:szCs w:val="26"/>
        </w:rPr>
        <w:t>, КБК- 79711601230060001140, 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79702700000000292376</w:t>
      </w:r>
      <w:r>
        <w:rPr>
          <w:rFonts w:ascii="Times New Roman" w:eastAsia="Times New Roman" w:hAnsi="Times New Roman" w:cs="Times New Roman"/>
          <w:sz w:val="26"/>
          <w:szCs w:val="26"/>
        </w:rPr>
        <w:t>- уплата штрафа по административному правонарушению, предусмотренному ст. 15.33.2 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со дня вступления постановления в законную силу, копия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квитанции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д .9 ул. Гагарина г. Сургута.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Г.П. Думлер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</w:t>
      </w:r>
      <w:r>
        <w:rPr>
          <w:rFonts w:ascii="Times New Roman" w:eastAsia="Times New Roman" w:hAnsi="Times New Roman" w:cs="Times New Roman"/>
          <w:sz w:val="26"/>
          <w:szCs w:val="26"/>
        </w:rPr>
        <w:t>вой 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______________________Г.П.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18</w:t>
      </w:r>
      <w:r>
        <w:rPr>
          <w:rFonts w:ascii="Times New Roman" w:eastAsia="Times New Roman" w:hAnsi="Times New Roman" w:cs="Times New Roman"/>
          <w:sz w:val="26"/>
          <w:szCs w:val="26"/>
        </w:rPr>
        <w:t>.06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6"/>
          <w:szCs w:val="26"/>
        </w:rPr>
        <w:t>742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5rplc-9">
    <w:name w:val="cat-UserDefined grp-45 rplc-9"/>
    <w:basedOn w:val="DefaultParagraphFont"/>
  </w:style>
  <w:style w:type="character" w:customStyle="1" w:styleId="cat-UserDefinedgrp-48rplc-11">
    <w:name w:val="cat-UserDefined grp-48 rplc-11"/>
    <w:basedOn w:val="DefaultParagraphFont"/>
  </w:style>
  <w:style w:type="character" w:customStyle="1" w:styleId="cat-UserDefinedgrp-49rplc-13">
    <w:name w:val="cat-UserDefined grp-49 rplc-13"/>
    <w:basedOn w:val="DefaultParagraphFont"/>
  </w:style>
  <w:style w:type="character" w:customStyle="1" w:styleId="cat-UserDefinedgrp-50rplc-16">
    <w:name w:val="cat-UserDefined grp-50 rplc-16"/>
    <w:basedOn w:val="DefaultParagraphFont"/>
  </w:style>
  <w:style w:type="character" w:customStyle="1" w:styleId="cat-UserDefinedgrp-51rplc-18">
    <w:name w:val="cat-UserDefined grp-51 rplc-18"/>
    <w:basedOn w:val="DefaultParagraphFont"/>
  </w:style>
  <w:style w:type="character" w:customStyle="1" w:styleId="cat-UserDefinedgrp-52rplc-20">
    <w:name w:val="cat-UserDefined grp-52 rplc-20"/>
    <w:basedOn w:val="DefaultParagraphFont"/>
  </w:style>
  <w:style w:type="character" w:customStyle="1" w:styleId="cat-UserDefinedgrp-51rplc-24">
    <w:name w:val="cat-UserDefined grp-51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